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FACBD">
      <w:pPr>
        <w:pStyle w:val="2"/>
        <w:numPr>
          <w:ilvl w:val="0"/>
          <w:numId w:val="1"/>
        </w:numPr>
        <w:tabs>
          <w:tab w:val="left" w:pos="414"/>
        </w:tabs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spacing w:val="3"/>
          <w:sz w:val="20"/>
          <w:szCs w:val="20"/>
        </w:rPr>
        <w:t>男，60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岁，突发心前区压榨样疼痛，急诊心电图病历性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>Q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波，广泛性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st </w:t>
      </w:r>
      <w:r>
        <w:rPr>
          <w:rFonts w:ascii="宋体" w:hAnsi="宋体" w:eastAsia="宋体" w:cs="宋体"/>
          <w:spacing w:val="5"/>
          <w:sz w:val="20"/>
          <w:szCs w:val="20"/>
        </w:rPr>
        <w:t>段抬高，其心</w:t>
      </w:r>
      <w:r>
        <w:rPr>
          <w:rFonts w:ascii="宋体" w:hAnsi="宋体" w:eastAsia="宋体" w:cs="宋体"/>
          <w:spacing w:val="10"/>
          <w:sz w:val="20"/>
          <w:szCs w:val="20"/>
        </w:rPr>
        <w:t>肌病理改变最</w:t>
      </w:r>
      <w:r>
        <w:rPr>
          <w:rFonts w:ascii="宋体" w:hAnsi="宋体" w:eastAsia="宋体" w:cs="宋体"/>
          <w:spacing w:val="9"/>
          <w:sz w:val="20"/>
          <w:szCs w:val="20"/>
        </w:rPr>
        <w:t>可能是</w:t>
      </w:r>
    </w:p>
    <w:p w14:paraId="1B718709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7"/>
          <w:sz w:val="20"/>
          <w:szCs w:val="20"/>
        </w:rPr>
        <w:t>A.</w:t>
      </w:r>
      <w:r>
        <w:rPr>
          <w:rFonts w:ascii="宋体" w:hAnsi="宋体" w:eastAsia="宋体" w:cs="宋体"/>
          <w:spacing w:val="6"/>
          <w:sz w:val="20"/>
          <w:szCs w:val="20"/>
        </w:rPr>
        <w:t>凝固性坏死</w:t>
      </w:r>
    </w:p>
    <w:p w14:paraId="377EBB22">
      <w:pPr>
        <w:sectPr>
          <w:headerReference r:id="rId5" w:type="default"/>
          <w:pgSz w:w="11906" w:h="16838"/>
          <w:pgMar w:top="1940" w:right="1628" w:bottom="1440" w:left="1682" w:header="1950" w:footer="0" w:gutter="0"/>
          <w:cols w:space="720" w:num="1"/>
        </w:sectPr>
      </w:pPr>
    </w:p>
    <w:p w14:paraId="4DF7FC46">
      <w:pPr>
        <w:spacing w:before="0" w:after="0" w:line="299" w:lineRule="exact"/>
        <w:ind w:left="0" w:right="0"/>
      </w:pPr>
    </w:p>
    <w:p w14:paraId="7CFBB326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3"/>
          <w:sz w:val="20"/>
          <w:szCs w:val="20"/>
        </w:rPr>
        <w:t>C.</w:t>
      </w:r>
      <w:r>
        <w:rPr>
          <w:rFonts w:ascii="宋体" w:hAnsi="宋体" w:eastAsia="宋体" w:cs="宋体"/>
          <w:spacing w:val="1"/>
          <w:sz w:val="20"/>
          <w:szCs w:val="20"/>
        </w:rPr>
        <w:t>坏疽</w:t>
      </w:r>
    </w:p>
    <w:p w14:paraId="0D1966B0">
      <w:pPr>
        <w:spacing w:before="0" w:after="0" w:line="348" w:lineRule="exact"/>
        <w:ind w:left="0" w:right="0"/>
      </w:pPr>
    </w:p>
    <w:p w14:paraId="5D6C1CF5">
      <w:pPr>
        <w:pStyle w:val="2"/>
        <w:spacing w:before="0" w:after="0" w:line="575" w:lineRule="auto"/>
        <w:ind w:left="118" w:right="7232" w:firstLine="0"/>
      </w:pPr>
      <w:r>
        <w:rPr>
          <w:rFonts w:ascii="宋体" w:hAnsi="宋体" w:eastAsia="宋体" w:cs="宋体"/>
          <w:spacing w:val="6"/>
          <w:sz w:val="20"/>
          <w:szCs w:val="20"/>
        </w:rPr>
        <w:t>D</w:t>
      </w:r>
      <w:r>
        <w:rPr>
          <w:rFonts w:ascii="宋体" w:hAnsi="宋体" w:eastAsia="宋体" w:cs="宋体"/>
          <w:spacing w:val="5"/>
          <w:sz w:val="20"/>
          <w:szCs w:val="20"/>
        </w:rPr>
        <w:t>.液化性坏死</w:t>
      </w:r>
      <w:r>
        <w:rPr>
          <w:rFonts w:ascii="宋体" w:hAnsi="宋体" w:eastAsia="宋体" w:cs="宋体"/>
          <w:spacing w:val="1"/>
          <w:sz w:val="20"/>
          <w:szCs w:val="20"/>
        </w:rPr>
        <w:t>E.</w:t>
      </w:r>
      <w:r>
        <w:rPr>
          <w:rFonts w:ascii="宋体" w:hAnsi="宋体" w:eastAsia="宋体" w:cs="宋体"/>
          <w:sz w:val="20"/>
          <w:szCs w:val="20"/>
        </w:rPr>
        <w:t>脂肪坏死</w:t>
      </w:r>
    </w:p>
    <w:p w14:paraId="585806B2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18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A</w:t>
      </w:r>
    </w:p>
    <w:p w14:paraId="582399F3">
      <w:pPr>
        <w:spacing w:before="0" w:after="0" w:line="200" w:lineRule="exact"/>
        <w:ind w:left="0" w:right="0"/>
      </w:pPr>
    </w:p>
    <w:p w14:paraId="4A9FB31F">
      <w:pPr>
        <w:spacing w:before="0" w:after="0" w:line="200" w:lineRule="exact"/>
        <w:ind w:left="0" w:right="0"/>
      </w:pPr>
    </w:p>
    <w:p w14:paraId="1BDBCC62">
      <w:pPr>
        <w:spacing w:before="0" w:after="0" w:line="200" w:lineRule="exact"/>
        <w:ind w:left="0" w:right="0"/>
      </w:pPr>
    </w:p>
    <w:p w14:paraId="236C81B5">
      <w:pPr>
        <w:spacing w:before="0" w:after="0" w:line="372" w:lineRule="exact"/>
        <w:ind w:left="0" w:right="0"/>
      </w:pPr>
    </w:p>
    <w:p w14:paraId="5D8A64B4">
      <w:pPr>
        <w:pStyle w:val="2"/>
        <w:numPr>
          <w:ilvl w:val="0"/>
          <w:numId w:val="1"/>
        </w:numPr>
        <w:tabs>
          <w:tab w:val="left" w:pos="415"/>
        </w:tabs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spacing w:val="7"/>
          <w:sz w:val="20"/>
          <w:szCs w:val="20"/>
        </w:rPr>
        <w:t>男性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17 </w:t>
      </w:r>
      <w:r>
        <w:rPr>
          <w:rFonts w:ascii="宋体" w:hAnsi="宋体" w:eastAsia="宋体" w:cs="宋体"/>
          <w:spacing w:val="7"/>
          <w:sz w:val="20"/>
          <w:szCs w:val="20"/>
        </w:rPr>
        <w:t>岁晨跑后出现尿频尿急，双下肢及面部水肿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尿蛋白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7.1 </w:t>
      </w:r>
      <w:r>
        <w:rPr>
          <w:rFonts w:ascii="宋体" w:hAnsi="宋体" w:eastAsia="宋体" w:cs="宋体"/>
          <w:spacing w:val="9"/>
          <w:sz w:val="20"/>
          <w:szCs w:val="20"/>
        </w:rPr>
        <w:t>克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血浆白蛋白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28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克</w:t>
      </w:r>
      <w:r>
        <w:rPr>
          <w:rFonts w:ascii="宋体" w:hAnsi="宋体" w:eastAsia="宋体" w:cs="宋体"/>
          <w:spacing w:val="24"/>
          <w:sz w:val="20"/>
          <w:szCs w:val="20"/>
        </w:rPr>
        <w:t>RBc2~3,WBC0-1</w:t>
      </w:r>
      <w:r>
        <w:rPr>
          <w:rFonts w:ascii="宋体" w:hAnsi="宋体" w:eastAsia="宋体" w:cs="宋体"/>
          <w:spacing w:val="-4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30"/>
          <w:sz w:val="20"/>
          <w:szCs w:val="20"/>
        </w:rPr>
        <w:t>个/HP</w:t>
      </w:r>
    </w:p>
    <w:p w14:paraId="4E733D46">
      <w:pPr>
        <w:pStyle w:val="2"/>
        <w:spacing w:before="0" w:after="0" w:line="575" w:lineRule="auto"/>
        <w:ind w:left="118" w:right="7023" w:firstLine="0"/>
      </w:pPr>
      <w:r>
        <w:rPr>
          <w:rFonts w:ascii="宋体" w:hAnsi="宋体" w:eastAsia="宋体" w:cs="宋体"/>
          <w:spacing w:val="6"/>
          <w:sz w:val="20"/>
          <w:szCs w:val="20"/>
        </w:rPr>
        <w:t>A.急性肾</w:t>
      </w:r>
      <w:r>
        <w:rPr>
          <w:rFonts w:ascii="宋体" w:hAnsi="宋体" w:eastAsia="宋体" w:cs="宋体"/>
          <w:spacing w:val="5"/>
          <w:sz w:val="20"/>
          <w:szCs w:val="20"/>
        </w:rPr>
        <w:t>盂肾炎B.</w:t>
      </w:r>
      <w:r>
        <w:rPr>
          <w:rFonts w:ascii="宋体" w:hAnsi="宋体" w:eastAsia="宋体" w:cs="宋体"/>
          <w:spacing w:val="4"/>
          <w:sz w:val="20"/>
          <w:szCs w:val="20"/>
        </w:rPr>
        <w:t>肾病综合征</w:t>
      </w:r>
    </w:p>
    <w:p w14:paraId="7D365108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7"/>
          <w:sz w:val="20"/>
          <w:szCs w:val="20"/>
        </w:rPr>
        <w:t>C.急性肾</w:t>
      </w:r>
      <w:r>
        <w:rPr>
          <w:rFonts w:ascii="宋体" w:hAnsi="宋体" w:eastAsia="宋体" w:cs="宋体"/>
          <w:spacing w:val="6"/>
          <w:sz w:val="20"/>
          <w:szCs w:val="20"/>
        </w:rPr>
        <w:t>小球肾炎</w:t>
      </w:r>
    </w:p>
    <w:p w14:paraId="1F1958EA">
      <w:pPr>
        <w:spacing w:before="0" w:after="0" w:line="348" w:lineRule="exact"/>
        <w:ind w:left="0" w:right="0"/>
      </w:pPr>
    </w:p>
    <w:p w14:paraId="01870CCC">
      <w:pPr>
        <w:pStyle w:val="2"/>
        <w:spacing w:before="0" w:after="0" w:line="576" w:lineRule="auto"/>
        <w:ind w:left="118" w:right="6603" w:firstLine="0"/>
      </w:pPr>
      <w:r>
        <w:rPr>
          <w:rFonts w:ascii="宋体" w:hAnsi="宋体" w:eastAsia="宋体" w:cs="宋体"/>
          <w:spacing w:val="7"/>
          <w:sz w:val="20"/>
          <w:szCs w:val="20"/>
        </w:rPr>
        <w:t>D.急进性</w:t>
      </w:r>
      <w:r>
        <w:rPr>
          <w:rFonts w:ascii="宋体" w:hAnsi="宋体" w:eastAsia="宋体" w:cs="宋体"/>
          <w:spacing w:val="6"/>
          <w:sz w:val="20"/>
          <w:szCs w:val="20"/>
        </w:rPr>
        <w:t>肾小球肾炎</w:t>
      </w:r>
      <w:r>
        <w:rPr>
          <w:rFonts w:ascii="宋体" w:hAnsi="宋体" w:eastAsia="宋体" w:cs="宋体"/>
          <w:spacing w:val="3"/>
          <w:sz w:val="20"/>
          <w:szCs w:val="20"/>
        </w:rPr>
        <w:t>E.慢</w:t>
      </w:r>
      <w:r>
        <w:rPr>
          <w:rFonts w:ascii="宋体" w:hAnsi="宋体" w:eastAsia="宋体" w:cs="宋体"/>
          <w:spacing w:val="1"/>
          <w:sz w:val="20"/>
          <w:szCs w:val="20"/>
        </w:rPr>
        <w:t>性肾衰竭</w:t>
      </w:r>
    </w:p>
    <w:p w14:paraId="32FAB981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14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B</w:t>
      </w:r>
    </w:p>
    <w:p w14:paraId="48B29158">
      <w:pPr>
        <w:spacing w:before="0" w:after="0" w:line="200" w:lineRule="exact"/>
        <w:ind w:left="0" w:right="0"/>
      </w:pPr>
    </w:p>
    <w:p w14:paraId="452552F3">
      <w:pPr>
        <w:spacing w:before="0" w:after="0" w:line="200" w:lineRule="exact"/>
        <w:ind w:left="0" w:right="0"/>
      </w:pPr>
    </w:p>
    <w:p w14:paraId="6838FC43">
      <w:pPr>
        <w:spacing w:before="0" w:after="0" w:line="200" w:lineRule="exact"/>
        <w:ind w:left="0" w:right="0"/>
      </w:pPr>
    </w:p>
    <w:p w14:paraId="23E77AA0">
      <w:pPr>
        <w:spacing w:before="0" w:after="0" w:line="372" w:lineRule="exact"/>
        <w:ind w:left="0" w:right="0"/>
      </w:pPr>
    </w:p>
    <w:p w14:paraId="0A67FA6E">
      <w:pPr>
        <w:pStyle w:val="2"/>
        <w:numPr>
          <w:ilvl w:val="0"/>
          <w:numId w:val="1"/>
        </w:numPr>
        <w:tabs>
          <w:tab w:val="left" w:pos="413"/>
        </w:tabs>
        <w:spacing w:before="0" w:after="0" w:line="576" w:lineRule="auto"/>
        <w:ind w:left="118" w:right="68" w:firstLine="0"/>
      </w:pPr>
      <w:r>
        <w:rPr>
          <w:rFonts w:ascii="宋体" w:hAnsi="宋体" w:eastAsia="宋体" w:cs="宋体"/>
          <w:spacing w:val="7"/>
          <w:sz w:val="20"/>
          <w:szCs w:val="20"/>
        </w:rPr>
        <w:t>女性，有多次不洁性病史，外阴处有菜花</w:t>
      </w:r>
      <w:r>
        <w:rPr>
          <w:rFonts w:ascii="宋体" w:hAnsi="宋体" w:eastAsia="宋体" w:cs="宋体"/>
          <w:spacing w:val="8"/>
          <w:sz w:val="20"/>
          <w:szCs w:val="20"/>
        </w:rPr>
        <w:t>样肿物，宫颈光滑，附件正常，可无腹部压痛，</w:t>
      </w:r>
      <w:r>
        <w:rPr>
          <w:rFonts w:ascii="宋体" w:hAnsi="宋体" w:eastAsia="宋体" w:cs="宋体"/>
          <w:spacing w:val="10"/>
          <w:sz w:val="20"/>
          <w:szCs w:val="20"/>
        </w:rPr>
        <w:t>考虑什么</w:t>
      </w:r>
      <w:r>
        <w:rPr>
          <w:rFonts w:ascii="宋体" w:hAnsi="宋体" w:eastAsia="宋体" w:cs="宋体"/>
          <w:spacing w:val="9"/>
          <w:sz w:val="20"/>
          <w:szCs w:val="20"/>
        </w:rPr>
        <w:t>病毒感染</w:t>
      </w:r>
    </w:p>
    <w:p w14:paraId="6A57B21B">
      <w:pPr>
        <w:pStyle w:val="2"/>
        <w:spacing w:before="0" w:after="0" w:line="575" w:lineRule="auto"/>
        <w:ind w:left="118" w:right="7023" w:firstLine="0"/>
      </w:pPr>
      <w:r>
        <w:rPr>
          <w:rFonts w:ascii="宋体" w:hAnsi="宋体" w:eastAsia="宋体" w:cs="宋体"/>
          <w:spacing w:val="6"/>
          <w:sz w:val="20"/>
          <w:szCs w:val="20"/>
        </w:rPr>
        <w:t>A.苍白密</w:t>
      </w:r>
      <w:r>
        <w:rPr>
          <w:rFonts w:ascii="宋体" w:hAnsi="宋体" w:eastAsia="宋体" w:cs="宋体"/>
          <w:spacing w:val="5"/>
          <w:sz w:val="20"/>
          <w:szCs w:val="20"/>
        </w:rPr>
        <w:t>螺旋体B.人乳头</w:t>
      </w:r>
      <w:r>
        <w:rPr>
          <w:rFonts w:ascii="宋体" w:hAnsi="宋体" w:eastAsia="宋体" w:cs="宋体"/>
          <w:spacing w:val="4"/>
          <w:sz w:val="20"/>
          <w:szCs w:val="20"/>
        </w:rPr>
        <w:t>瘤病毒</w:t>
      </w:r>
      <w:r>
        <w:rPr>
          <w:rFonts w:ascii="宋体" w:hAnsi="宋体" w:eastAsia="宋体" w:cs="宋体"/>
          <w:spacing w:val="8"/>
          <w:sz w:val="20"/>
          <w:szCs w:val="20"/>
        </w:rPr>
        <w:t>C.HIV</w:t>
      </w:r>
      <w:r>
        <w:rPr>
          <w:rFonts w:ascii="宋体" w:hAnsi="宋体" w:eastAsia="宋体" w:cs="宋体"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6"/>
          <w:sz w:val="20"/>
          <w:szCs w:val="20"/>
        </w:rPr>
        <w:t>病毒</w:t>
      </w:r>
    </w:p>
    <w:p w14:paraId="3EC9953C">
      <w:pPr>
        <w:pStyle w:val="2"/>
        <w:spacing w:before="3" w:after="0" w:line="573" w:lineRule="auto"/>
        <w:ind w:left="118" w:right="7232" w:firstLine="0"/>
      </w:pPr>
      <w:r>
        <w:rPr>
          <w:rFonts w:ascii="宋体" w:hAnsi="宋体" w:eastAsia="宋体" w:cs="宋体"/>
          <w:spacing w:val="6"/>
          <w:sz w:val="20"/>
          <w:szCs w:val="20"/>
        </w:rPr>
        <w:t>D</w:t>
      </w:r>
      <w:r>
        <w:rPr>
          <w:rFonts w:ascii="宋体" w:hAnsi="宋体" w:eastAsia="宋体" w:cs="宋体"/>
          <w:spacing w:val="5"/>
          <w:sz w:val="20"/>
          <w:szCs w:val="20"/>
        </w:rPr>
        <w:t>.沙眼衣原体</w:t>
      </w:r>
      <w:r>
        <w:rPr>
          <w:rFonts w:ascii="宋体" w:hAnsi="宋体" w:eastAsia="宋体" w:cs="宋体"/>
          <w:spacing w:val="2"/>
          <w:sz w:val="20"/>
          <w:szCs w:val="20"/>
        </w:rPr>
        <w:t>E.淋病</w:t>
      </w:r>
      <w:r>
        <w:rPr>
          <w:rFonts w:ascii="宋体" w:hAnsi="宋体" w:eastAsia="宋体" w:cs="宋体"/>
          <w:sz w:val="20"/>
          <w:szCs w:val="20"/>
        </w:rPr>
        <w:t>奈瑟菌</w:t>
      </w:r>
    </w:p>
    <w:p w14:paraId="6D435083">
      <w:pPr>
        <w:sectPr>
          <w:headerReference r:id="rId6" w:type="default"/>
          <w:pgSz w:w="11906" w:h="16838"/>
          <w:pgMar w:top="1940" w:right="1628" w:bottom="1440" w:left="1682" w:header="1950" w:footer="0" w:gutter="0"/>
          <w:cols w:space="720" w:num="1"/>
        </w:sectPr>
      </w:pPr>
    </w:p>
    <w:p w14:paraId="7E50BC22">
      <w:pPr>
        <w:spacing w:before="0" w:after="0" w:line="200" w:lineRule="exact"/>
        <w:ind w:left="0" w:right="0"/>
      </w:pPr>
    </w:p>
    <w:p w14:paraId="404EA9FC">
      <w:pPr>
        <w:spacing w:before="0" w:after="0" w:line="200" w:lineRule="exact"/>
        <w:ind w:left="0" w:right="0"/>
      </w:pPr>
    </w:p>
    <w:p w14:paraId="19CDA097">
      <w:pPr>
        <w:spacing w:before="0" w:after="0" w:line="200" w:lineRule="exact"/>
        <w:ind w:left="0" w:right="0"/>
      </w:pPr>
    </w:p>
    <w:p w14:paraId="60DCD405">
      <w:pPr>
        <w:spacing w:before="0" w:after="0" w:line="323" w:lineRule="exact"/>
        <w:ind w:left="0" w:right="0"/>
      </w:pPr>
    </w:p>
    <w:p w14:paraId="2D5FD460">
      <w:pPr>
        <w:pStyle w:val="2"/>
        <w:spacing w:before="0" w:after="0" w:line="575" w:lineRule="auto"/>
        <w:ind w:left="118" w:right="1165" w:firstLine="0"/>
      </w:pPr>
      <w:r>
        <w:rPr>
          <w:rFonts w:ascii="宋体" w:hAnsi="宋体" w:eastAsia="宋体" w:cs="宋体"/>
          <w:spacing w:val="5"/>
          <w:sz w:val="20"/>
          <w:szCs w:val="20"/>
        </w:rPr>
        <w:t>14.18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岁男性打篮球后尿白蛋白升高，阳性，第二日阴性，属于什么类型蛋白尿</w:t>
      </w:r>
      <w:r>
        <w:rPr>
          <w:rFonts w:ascii="宋体" w:hAnsi="宋体" w:eastAsia="宋体" w:cs="宋体"/>
          <w:spacing w:val="6"/>
          <w:sz w:val="20"/>
          <w:szCs w:val="20"/>
        </w:rPr>
        <w:t>A.</w:t>
      </w:r>
      <w:r>
        <w:rPr>
          <w:rFonts w:ascii="宋体" w:hAnsi="宋体" w:eastAsia="宋体" w:cs="宋体"/>
          <w:spacing w:val="4"/>
          <w:sz w:val="20"/>
          <w:szCs w:val="20"/>
        </w:rPr>
        <w:t>功能性</w:t>
      </w:r>
    </w:p>
    <w:p w14:paraId="0AA3A4AB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3"/>
          <w:sz w:val="20"/>
          <w:szCs w:val="20"/>
        </w:rPr>
        <w:t>B.溢</w:t>
      </w:r>
      <w:r>
        <w:rPr>
          <w:rFonts w:ascii="宋体" w:hAnsi="宋体" w:eastAsia="宋体" w:cs="宋体"/>
          <w:spacing w:val="1"/>
          <w:sz w:val="20"/>
          <w:szCs w:val="20"/>
        </w:rPr>
        <w:t>出性</w:t>
      </w:r>
    </w:p>
    <w:p w14:paraId="3DDDF0D7">
      <w:pPr>
        <w:spacing w:before="0" w:after="0" w:line="348" w:lineRule="exact"/>
        <w:ind w:left="0" w:right="0"/>
      </w:pPr>
    </w:p>
    <w:p w14:paraId="0C7B97DD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5"/>
          <w:sz w:val="20"/>
          <w:szCs w:val="20"/>
        </w:rPr>
        <w:t>C.</w:t>
      </w:r>
      <w:r>
        <w:rPr>
          <w:rFonts w:ascii="宋体" w:hAnsi="宋体" w:eastAsia="宋体" w:cs="宋体"/>
          <w:spacing w:val="3"/>
          <w:sz w:val="20"/>
          <w:szCs w:val="20"/>
        </w:rPr>
        <w:t>组织性</w:t>
      </w:r>
    </w:p>
    <w:p w14:paraId="5358476F">
      <w:pPr>
        <w:spacing w:before="0" w:after="0" w:line="348" w:lineRule="exact"/>
        <w:ind w:left="0" w:right="0"/>
      </w:pPr>
    </w:p>
    <w:p w14:paraId="0556D39F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6"/>
          <w:sz w:val="20"/>
          <w:szCs w:val="20"/>
        </w:rPr>
        <w:t>D.</w:t>
      </w:r>
      <w:r>
        <w:rPr>
          <w:rFonts w:ascii="宋体" w:hAnsi="宋体" w:eastAsia="宋体" w:cs="宋体"/>
          <w:spacing w:val="4"/>
          <w:sz w:val="20"/>
          <w:szCs w:val="20"/>
        </w:rPr>
        <w:t>混合性</w:t>
      </w:r>
    </w:p>
    <w:p w14:paraId="4A63A472">
      <w:pPr>
        <w:spacing w:before="0" w:after="0" w:line="348" w:lineRule="exact"/>
        <w:ind w:left="0" w:right="0"/>
      </w:pPr>
    </w:p>
    <w:p w14:paraId="5E439AFD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-6"/>
          <w:sz w:val="20"/>
          <w:szCs w:val="20"/>
        </w:rPr>
        <w:t>E.</w:t>
      </w:r>
      <w:r>
        <w:rPr>
          <w:rFonts w:ascii="宋体" w:hAnsi="宋体" w:eastAsia="宋体" w:cs="宋体"/>
          <w:spacing w:val="-4"/>
          <w:sz w:val="20"/>
          <w:szCs w:val="20"/>
        </w:rPr>
        <w:t>假性</w:t>
      </w:r>
    </w:p>
    <w:p w14:paraId="1214BE44">
      <w:pPr>
        <w:spacing w:before="0" w:after="0" w:line="348" w:lineRule="exact"/>
        <w:ind w:left="0" w:right="0"/>
      </w:pPr>
    </w:p>
    <w:p w14:paraId="0E2D6921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18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A</w:t>
      </w:r>
    </w:p>
    <w:p w14:paraId="394C9229">
      <w:pPr>
        <w:spacing w:before="0" w:after="0" w:line="200" w:lineRule="exact"/>
        <w:ind w:left="0" w:right="0"/>
      </w:pPr>
    </w:p>
    <w:p w14:paraId="0475DA4A">
      <w:pPr>
        <w:spacing w:before="0" w:after="0" w:line="200" w:lineRule="exact"/>
        <w:ind w:left="0" w:right="0"/>
      </w:pPr>
    </w:p>
    <w:p w14:paraId="5BE921E4">
      <w:pPr>
        <w:spacing w:before="0" w:after="0" w:line="200" w:lineRule="exact"/>
        <w:ind w:left="0" w:right="0"/>
      </w:pPr>
    </w:p>
    <w:p w14:paraId="6DA4F1D7">
      <w:pPr>
        <w:spacing w:before="0" w:after="0" w:line="372" w:lineRule="exact"/>
        <w:ind w:left="0" w:right="0"/>
      </w:pPr>
    </w:p>
    <w:p w14:paraId="511175AA">
      <w:pPr>
        <w:pStyle w:val="2"/>
        <w:numPr>
          <w:ilvl w:val="0"/>
          <w:numId w:val="2"/>
        </w:numPr>
        <w:tabs>
          <w:tab w:val="left" w:pos="414"/>
        </w:tabs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spacing w:val="5"/>
          <w:sz w:val="20"/>
          <w:szCs w:val="20"/>
        </w:rPr>
        <w:t>男，60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岁，无痛性肉眼血尿，无尿频、尿痛;直肠指检提示膀胱底部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3*2.5cm</w:t>
      </w:r>
      <w:r>
        <w:rPr>
          <w:rFonts w:ascii="宋体" w:hAnsi="宋体" w:eastAsia="宋体" w:cs="宋体"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肿块，诊</w:t>
      </w:r>
      <w:r>
        <w:rPr>
          <w:rFonts w:ascii="宋体" w:hAnsi="宋体" w:eastAsia="宋体" w:cs="宋体"/>
          <w:spacing w:val="8"/>
          <w:sz w:val="20"/>
          <w:szCs w:val="20"/>
        </w:rPr>
        <w:t>断考</w:t>
      </w:r>
      <w:r>
        <w:rPr>
          <w:rFonts w:ascii="宋体" w:hAnsi="宋体" w:eastAsia="宋体" w:cs="宋体"/>
          <w:spacing w:val="6"/>
          <w:sz w:val="20"/>
          <w:szCs w:val="20"/>
        </w:rPr>
        <w:t>虑?</w:t>
      </w:r>
    </w:p>
    <w:p w14:paraId="4DA77282">
      <w:pPr>
        <w:pStyle w:val="2"/>
        <w:spacing w:before="0" w:after="0" w:line="576" w:lineRule="auto"/>
        <w:ind w:left="118" w:right="6812" w:firstLine="0"/>
      </w:pPr>
      <w:r>
        <w:rPr>
          <w:rFonts w:ascii="宋体" w:hAnsi="宋体" w:eastAsia="宋体" w:cs="宋体"/>
          <w:spacing w:val="7"/>
          <w:sz w:val="20"/>
          <w:szCs w:val="20"/>
        </w:rPr>
        <w:t>A.</w:t>
      </w:r>
      <w:r>
        <w:rPr>
          <w:rFonts w:ascii="宋体" w:hAnsi="宋体" w:eastAsia="宋体" w:cs="宋体"/>
          <w:spacing w:val="6"/>
          <w:sz w:val="20"/>
          <w:szCs w:val="20"/>
        </w:rPr>
        <w:t>良性前列腺增生</w:t>
      </w:r>
      <w:r>
        <w:rPr>
          <w:rFonts w:ascii="宋体" w:hAnsi="宋体" w:eastAsia="宋体" w:cs="宋体"/>
          <w:spacing w:val="4"/>
          <w:sz w:val="20"/>
          <w:szCs w:val="20"/>
        </w:rPr>
        <w:t>B</w:t>
      </w:r>
      <w:r>
        <w:rPr>
          <w:rFonts w:ascii="宋体" w:hAnsi="宋体" w:eastAsia="宋体" w:cs="宋体"/>
          <w:spacing w:val="3"/>
          <w:sz w:val="20"/>
          <w:szCs w:val="20"/>
        </w:rPr>
        <w:t>.膀胱肿瘤</w:t>
      </w:r>
    </w:p>
    <w:p w14:paraId="43122C8D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5"/>
          <w:sz w:val="20"/>
          <w:szCs w:val="20"/>
        </w:rPr>
        <w:t>C.膀胱</w:t>
      </w:r>
      <w:r>
        <w:rPr>
          <w:rFonts w:ascii="宋体" w:hAnsi="宋体" w:eastAsia="宋体" w:cs="宋体"/>
          <w:spacing w:val="4"/>
          <w:sz w:val="20"/>
          <w:szCs w:val="20"/>
        </w:rPr>
        <w:t>结核</w:t>
      </w:r>
    </w:p>
    <w:p w14:paraId="5F788B18">
      <w:pPr>
        <w:spacing w:before="0" w:after="0" w:line="348" w:lineRule="exact"/>
        <w:ind w:left="0" w:right="0"/>
      </w:pPr>
    </w:p>
    <w:p w14:paraId="43A7AA52">
      <w:pPr>
        <w:pStyle w:val="2"/>
        <w:spacing w:before="0" w:after="0" w:line="576" w:lineRule="auto"/>
        <w:ind w:left="118" w:right="6392" w:firstLine="0"/>
      </w:pPr>
      <w:r>
        <w:rPr>
          <w:rFonts w:ascii="宋体" w:hAnsi="宋体" w:eastAsia="宋体" w:cs="宋体"/>
          <w:spacing w:val="8"/>
          <w:sz w:val="20"/>
          <w:szCs w:val="20"/>
        </w:rPr>
        <w:t>D.交通性</w:t>
      </w:r>
      <w:r>
        <w:rPr>
          <w:rFonts w:ascii="宋体" w:hAnsi="宋体" w:eastAsia="宋体" w:cs="宋体"/>
          <w:spacing w:val="6"/>
          <w:sz w:val="20"/>
          <w:szCs w:val="20"/>
        </w:rPr>
        <w:t>精索鞘膜积液</w:t>
      </w:r>
      <w:r>
        <w:rPr>
          <w:rFonts w:ascii="宋体" w:hAnsi="宋体" w:eastAsia="宋体" w:cs="宋体"/>
          <w:spacing w:val="3"/>
          <w:sz w:val="20"/>
          <w:szCs w:val="20"/>
        </w:rPr>
        <w:t>E.睾丸鞘膜</w:t>
      </w:r>
      <w:r>
        <w:rPr>
          <w:rFonts w:ascii="宋体" w:hAnsi="宋体" w:eastAsia="宋体" w:cs="宋体"/>
          <w:spacing w:val="2"/>
          <w:sz w:val="20"/>
          <w:szCs w:val="20"/>
        </w:rPr>
        <w:t>积液</w:t>
      </w:r>
    </w:p>
    <w:p w14:paraId="3F330A76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14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B</w:t>
      </w:r>
    </w:p>
    <w:p w14:paraId="1DD8B788">
      <w:pPr>
        <w:spacing w:before="0" w:after="0" w:line="200" w:lineRule="exact"/>
        <w:ind w:left="0" w:right="0"/>
      </w:pPr>
    </w:p>
    <w:p w14:paraId="37313523">
      <w:pPr>
        <w:spacing w:before="0" w:after="0" w:line="200" w:lineRule="exact"/>
        <w:ind w:left="0" w:right="0"/>
      </w:pPr>
    </w:p>
    <w:p w14:paraId="68D7D98A">
      <w:pPr>
        <w:spacing w:before="0" w:after="0" w:line="200" w:lineRule="exact"/>
        <w:ind w:left="0" w:right="0"/>
      </w:pPr>
    </w:p>
    <w:p w14:paraId="37869B30">
      <w:pPr>
        <w:spacing w:before="0" w:after="0" w:line="372" w:lineRule="exact"/>
        <w:ind w:left="0" w:right="0"/>
      </w:pPr>
    </w:p>
    <w:p w14:paraId="0EF703F8">
      <w:pPr>
        <w:pStyle w:val="2"/>
        <w:numPr>
          <w:ilvl w:val="0"/>
          <w:numId w:val="2"/>
        </w:numPr>
        <w:tabs>
          <w:tab w:val="left" w:pos="413"/>
        </w:tabs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spacing w:val="3"/>
          <w:sz w:val="20"/>
          <w:szCs w:val="20"/>
        </w:rPr>
        <w:t>男，60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岁，反酸烧心伴胸骨后痛疼痛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3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个月疼痛为灼烧样痛，向背部放射，胃镜示食管</w:t>
      </w:r>
      <w:r>
        <w:rPr>
          <w:rFonts w:ascii="宋体" w:hAnsi="宋体" w:eastAsia="宋体" w:cs="宋体"/>
          <w:spacing w:val="10"/>
          <w:sz w:val="20"/>
          <w:szCs w:val="20"/>
        </w:rPr>
        <w:t>下段多发纵行粘膜破损，相互融合，该患者不宜使用的</w:t>
      </w:r>
      <w:r>
        <w:rPr>
          <w:rFonts w:ascii="宋体" w:hAnsi="宋体" w:eastAsia="宋体" w:cs="宋体"/>
          <w:spacing w:val="9"/>
          <w:sz w:val="20"/>
          <w:szCs w:val="20"/>
        </w:rPr>
        <w:t>药物为</w:t>
      </w:r>
    </w:p>
    <w:p w14:paraId="0012BD56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6"/>
          <w:sz w:val="20"/>
          <w:szCs w:val="20"/>
        </w:rPr>
        <w:t>A.奥</w:t>
      </w:r>
      <w:r>
        <w:rPr>
          <w:rFonts w:ascii="宋体" w:hAnsi="宋体" w:eastAsia="宋体" w:cs="宋体"/>
          <w:spacing w:val="5"/>
          <w:sz w:val="20"/>
          <w:szCs w:val="20"/>
        </w:rPr>
        <w:t>美拉唑</w:t>
      </w:r>
    </w:p>
    <w:p w14:paraId="38427D72">
      <w:pPr>
        <w:sectPr>
          <w:headerReference r:id="rId7" w:type="default"/>
          <w:pgSz w:w="11906" w:h="16838"/>
          <w:pgMar w:top="1940" w:right="1628" w:bottom="1440" w:left="1682" w:header="1950" w:footer="0" w:gutter="0"/>
          <w:cols w:space="720" w:num="1"/>
        </w:sectPr>
      </w:pPr>
    </w:p>
    <w:p w14:paraId="1D1A8D3F">
      <w:pPr>
        <w:spacing w:before="0" w:after="0" w:line="299" w:lineRule="exact"/>
        <w:ind w:left="0" w:right="0"/>
      </w:pPr>
    </w:p>
    <w:p w14:paraId="7FB551B8">
      <w:pPr>
        <w:pStyle w:val="2"/>
        <w:spacing w:before="0" w:after="0" w:line="575" w:lineRule="auto"/>
        <w:ind w:left="118" w:right="7373" w:firstLine="0"/>
      </w:pPr>
      <w:r>
        <w:rPr>
          <w:rFonts w:ascii="宋体" w:hAnsi="宋体" w:eastAsia="宋体" w:cs="宋体"/>
          <w:spacing w:val="6"/>
          <w:sz w:val="20"/>
          <w:szCs w:val="20"/>
        </w:rPr>
        <w:t>C.</w:t>
      </w:r>
      <w:r>
        <w:rPr>
          <w:rFonts w:ascii="宋体" w:hAnsi="宋体" w:eastAsia="宋体" w:cs="宋体"/>
          <w:spacing w:val="5"/>
          <w:sz w:val="20"/>
          <w:szCs w:val="20"/>
        </w:rPr>
        <w:t>雷尼替丁</w:t>
      </w:r>
      <w:r>
        <w:rPr>
          <w:rFonts w:ascii="宋体" w:hAnsi="宋体" w:eastAsia="宋体" w:cs="宋体"/>
          <w:spacing w:val="7"/>
          <w:sz w:val="20"/>
          <w:szCs w:val="20"/>
        </w:rPr>
        <w:t>D</w:t>
      </w:r>
      <w:r>
        <w:rPr>
          <w:rFonts w:ascii="宋体" w:hAnsi="宋体" w:eastAsia="宋体" w:cs="宋体"/>
          <w:spacing w:val="6"/>
          <w:sz w:val="20"/>
          <w:szCs w:val="20"/>
        </w:rPr>
        <w:t>.山莨菪碱</w:t>
      </w:r>
      <w:r>
        <w:rPr>
          <w:rFonts w:ascii="宋体" w:hAnsi="宋体" w:eastAsia="宋体" w:cs="宋体"/>
          <w:spacing w:val="2"/>
          <w:sz w:val="20"/>
          <w:szCs w:val="20"/>
        </w:rPr>
        <w:t>E.多</w:t>
      </w:r>
      <w:r>
        <w:rPr>
          <w:rFonts w:ascii="宋体" w:hAnsi="宋体" w:eastAsia="宋体" w:cs="宋体"/>
          <w:sz w:val="20"/>
          <w:szCs w:val="20"/>
        </w:rPr>
        <w:t>潘立酮</w:t>
      </w:r>
      <w:r>
        <w:rPr>
          <w:rFonts w:ascii="宋体" w:hAnsi="宋体" w:eastAsia="宋体" w:cs="宋体"/>
          <w:spacing w:val="18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D</w:t>
      </w:r>
    </w:p>
    <w:p w14:paraId="1A3927E9">
      <w:pPr>
        <w:spacing w:before="0" w:after="0" w:line="200" w:lineRule="exact"/>
        <w:ind w:left="0" w:right="0"/>
      </w:pPr>
    </w:p>
    <w:p w14:paraId="150893D1">
      <w:pPr>
        <w:spacing w:before="0" w:after="0" w:line="200" w:lineRule="exact"/>
        <w:ind w:left="0" w:right="0"/>
      </w:pPr>
    </w:p>
    <w:p w14:paraId="1AD6413C">
      <w:pPr>
        <w:spacing w:before="0" w:after="0" w:line="228" w:lineRule="exact"/>
        <w:ind w:left="0" w:right="0"/>
      </w:pPr>
    </w:p>
    <w:p w14:paraId="6C484C30">
      <w:pPr>
        <w:pStyle w:val="2"/>
        <w:numPr>
          <w:ilvl w:val="0"/>
          <w:numId w:val="2"/>
        </w:numPr>
        <w:tabs>
          <w:tab w:val="left" w:pos="415"/>
        </w:tabs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spacing w:val="13"/>
          <w:sz w:val="20"/>
          <w:szCs w:val="20"/>
        </w:rPr>
        <w:t>女子自杀被巡警救下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拒绝心理科治疗后,在家人要求陪同下于精神科就诊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7"/>
          <w:sz w:val="20"/>
          <w:szCs w:val="20"/>
        </w:rPr>
        <w:t>患者就诊类</w:t>
      </w:r>
      <w:r>
        <w:rPr>
          <w:rFonts w:ascii="宋体" w:hAnsi="宋体" w:eastAsia="宋体" w:cs="宋体"/>
          <w:spacing w:val="6"/>
          <w:sz w:val="20"/>
          <w:szCs w:val="20"/>
        </w:rPr>
        <w:t>型</w:t>
      </w:r>
    </w:p>
    <w:p w14:paraId="60C13AA2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4"/>
          <w:sz w:val="20"/>
          <w:szCs w:val="20"/>
        </w:rPr>
        <w:t>A</w:t>
      </w:r>
      <w:r>
        <w:rPr>
          <w:rFonts w:ascii="宋体" w:hAnsi="宋体" w:eastAsia="宋体" w:cs="宋体"/>
          <w:spacing w:val="3"/>
          <w:sz w:val="20"/>
          <w:szCs w:val="20"/>
        </w:rPr>
        <w:t>.主动</w:t>
      </w:r>
    </w:p>
    <w:p w14:paraId="7ABEB632">
      <w:pPr>
        <w:spacing w:before="0" w:after="0" w:line="348" w:lineRule="exact"/>
        <w:ind w:left="0" w:right="0"/>
      </w:pPr>
    </w:p>
    <w:p w14:paraId="10F5247A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-1"/>
          <w:sz w:val="20"/>
          <w:szCs w:val="20"/>
        </w:rPr>
        <w:t>B.</w:t>
      </w:r>
      <w:r>
        <w:rPr>
          <w:rFonts w:ascii="宋体" w:hAnsi="宋体" w:eastAsia="宋体" w:cs="宋体"/>
          <w:sz w:val="20"/>
          <w:szCs w:val="20"/>
        </w:rPr>
        <w:t>被动</w:t>
      </w:r>
    </w:p>
    <w:p w14:paraId="7613EDB7">
      <w:pPr>
        <w:spacing w:before="0" w:after="0" w:line="348" w:lineRule="exact"/>
        <w:ind w:left="0" w:right="0"/>
      </w:pPr>
    </w:p>
    <w:p w14:paraId="3139BC73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3"/>
          <w:sz w:val="20"/>
          <w:szCs w:val="20"/>
        </w:rPr>
        <w:t>C.</w:t>
      </w:r>
      <w:r>
        <w:rPr>
          <w:rFonts w:ascii="宋体" w:hAnsi="宋体" w:eastAsia="宋体" w:cs="宋体"/>
          <w:spacing w:val="1"/>
          <w:sz w:val="20"/>
          <w:szCs w:val="20"/>
        </w:rPr>
        <w:t>劝告</w:t>
      </w:r>
    </w:p>
    <w:p w14:paraId="1D9684C7">
      <w:pPr>
        <w:spacing w:before="0" w:after="0" w:line="348" w:lineRule="exact"/>
        <w:ind w:left="0" w:right="0"/>
      </w:pPr>
    </w:p>
    <w:p w14:paraId="1BFA81A8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4"/>
          <w:sz w:val="20"/>
          <w:szCs w:val="20"/>
        </w:rPr>
        <w:t>D</w:t>
      </w:r>
      <w:r>
        <w:rPr>
          <w:rFonts w:ascii="宋体" w:hAnsi="宋体" w:eastAsia="宋体" w:cs="宋体"/>
          <w:spacing w:val="3"/>
          <w:sz w:val="20"/>
          <w:szCs w:val="20"/>
        </w:rPr>
        <w:t>.劝慰</w:t>
      </w:r>
    </w:p>
    <w:p w14:paraId="566F9AAE">
      <w:pPr>
        <w:spacing w:before="0" w:after="0" w:line="348" w:lineRule="exact"/>
        <w:ind w:left="0" w:right="0"/>
      </w:pPr>
    </w:p>
    <w:p w14:paraId="5A076B0B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14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B</w:t>
      </w:r>
    </w:p>
    <w:p w14:paraId="3BA3141D">
      <w:pPr>
        <w:spacing w:before="0" w:after="0" w:line="200" w:lineRule="exact"/>
        <w:ind w:left="0" w:right="0"/>
      </w:pPr>
    </w:p>
    <w:p w14:paraId="4D45D538">
      <w:pPr>
        <w:spacing w:before="0" w:after="0" w:line="200" w:lineRule="exact"/>
        <w:ind w:left="0" w:right="0"/>
      </w:pPr>
    </w:p>
    <w:p w14:paraId="5408F3FA">
      <w:pPr>
        <w:spacing w:before="0" w:after="0" w:line="200" w:lineRule="exact"/>
        <w:ind w:left="0" w:right="0"/>
      </w:pPr>
    </w:p>
    <w:p w14:paraId="23A2D67A">
      <w:pPr>
        <w:spacing w:before="0" w:after="0" w:line="372" w:lineRule="exact"/>
        <w:ind w:left="0" w:right="0"/>
      </w:pPr>
    </w:p>
    <w:p w14:paraId="6268718F">
      <w:pPr>
        <w:pStyle w:val="2"/>
        <w:numPr>
          <w:ilvl w:val="0"/>
          <w:numId w:val="2"/>
        </w:numPr>
        <w:tabs>
          <w:tab w:val="left" w:pos="413"/>
        </w:tabs>
        <w:spacing w:before="0" w:after="0" w:line="575" w:lineRule="auto"/>
        <w:ind w:left="118" w:right="3984" w:firstLine="0"/>
      </w:pPr>
      <w:r>
        <w:rPr>
          <w:rFonts w:ascii="宋体" w:hAnsi="宋体" w:eastAsia="宋体" w:cs="宋体"/>
          <w:spacing w:val="9"/>
          <w:sz w:val="20"/>
          <w:szCs w:val="20"/>
        </w:rPr>
        <w:t>每张西药、中成药处方开具的药品种类上限是</w:t>
      </w:r>
      <w:r>
        <w:rPr>
          <w:rFonts w:ascii="宋体" w:hAnsi="宋体" w:eastAsia="宋体" w:cs="宋体"/>
          <w:spacing w:val="5"/>
          <w:sz w:val="20"/>
          <w:szCs w:val="20"/>
        </w:rPr>
        <w:t>A.3</w:t>
      </w:r>
      <w:r>
        <w:rPr>
          <w:rFonts w:ascii="宋体" w:hAnsi="宋体" w:eastAsia="宋体" w:cs="宋体"/>
          <w:spacing w:val="-4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种</w:t>
      </w:r>
    </w:p>
    <w:p w14:paraId="5E6E5055">
      <w:pPr>
        <w:pStyle w:val="2"/>
        <w:spacing w:before="0" w:after="0" w:line="575" w:lineRule="auto"/>
        <w:ind w:left="118" w:right="7758" w:firstLine="0"/>
      </w:pPr>
      <w:r>
        <w:rPr>
          <w:rFonts w:ascii="宋体" w:hAnsi="宋体" w:eastAsia="宋体" w:cs="宋体"/>
          <w:spacing w:val="3"/>
          <w:sz w:val="20"/>
          <w:szCs w:val="20"/>
        </w:rPr>
        <w:t>B.4</w:t>
      </w:r>
      <w:r>
        <w:rPr>
          <w:rFonts w:ascii="宋体" w:hAnsi="宋体" w:eastAsia="宋体" w:cs="宋体"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种</w:t>
      </w:r>
      <w:r>
        <w:rPr>
          <w:rFonts w:ascii="宋体" w:hAnsi="宋体" w:eastAsia="宋体" w:cs="宋体"/>
          <w:spacing w:val="4"/>
          <w:sz w:val="20"/>
          <w:szCs w:val="20"/>
        </w:rPr>
        <w:t>C.5</w:t>
      </w:r>
      <w:r>
        <w:rPr>
          <w:rFonts w:ascii="宋体" w:hAnsi="宋体" w:eastAsia="宋体" w:cs="宋体"/>
          <w:spacing w:val="-4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种</w:t>
      </w:r>
      <w:r>
        <w:rPr>
          <w:rFonts w:ascii="宋体" w:hAnsi="宋体" w:eastAsia="宋体" w:cs="宋体"/>
          <w:spacing w:val="6"/>
          <w:sz w:val="20"/>
          <w:szCs w:val="20"/>
        </w:rPr>
        <w:t>D.6</w:t>
      </w:r>
      <w:r>
        <w:rPr>
          <w:rFonts w:ascii="宋体" w:hAnsi="宋体" w:eastAsia="宋体" w:cs="宋体"/>
          <w:spacing w:val="-4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2"/>
          <w:sz w:val="20"/>
          <w:szCs w:val="20"/>
        </w:rPr>
        <w:t>种</w:t>
      </w:r>
      <w:r>
        <w:rPr>
          <w:rFonts w:ascii="宋体" w:hAnsi="宋体" w:eastAsia="宋体" w:cs="宋体"/>
          <w:spacing w:val="-12"/>
          <w:sz w:val="20"/>
          <w:szCs w:val="20"/>
        </w:rPr>
        <w:t>E.7</w:t>
      </w:r>
      <w:r>
        <w:rPr>
          <w:rFonts w:ascii="宋体" w:hAnsi="宋体" w:eastAsia="宋体" w:cs="宋体"/>
          <w:spacing w:val="-1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23"/>
          <w:sz w:val="20"/>
          <w:szCs w:val="20"/>
        </w:rPr>
        <w:t>种</w:t>
      </w:r>
      <w:r>
        <w:rPr>
          <w:rFonts w:ascii="宋体" w:hAnsi="宋体" w:eastAsia="宋体" w:cs="宋体"/>
          <w:spacing w:val="-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12"/>
          <w:sz w:val="20"/>
          <w:szCs w:val="20"/>
        </w:rPr>
        <w:t>E</w:t>
      </w:r>
    </w:p>
    <w:p w14:paraId="17B84556">
      <w:pPr>
        <w:pStyle w:val="2"/>
        <w:spacing w:before="4" w:after="0" w:line="254" w:lineRule="auto"/>
        <w:ind w:left="118" w:right="0" w:firstLine="0"/>
      </w:pPr>
      <w:r>
        <w:rPr>
          <w:rFonts w:ascii="宋体" w:hAnsi="宋体" w:eastAsia="宋体" w:cs="宋体"/>
          <w:spacing w:val="16"/>
          <w:sz w:val="20"/>
          <w:szCs w:val="20"/>
        </w:rPr>
        <w:t>正确答案</w:t>
      </w:r>
      <w:r>
        <w:rPr>
          <w:rFonts w:ascii="宋体" w:hAnsi="宋体" w:eastAsia="宋体" w:cs="宋体"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1"/>
          <w:sz w:val="20"/>
          <w:szCs w:val="20"/>
        </w:rPr>
        <w:t>C</w:t>
      </w:r>
    </w:p>
    <w:p w14:paraId="51543D65">
      <w:pPr>
        <w:sectPr>
          <w:headerReference r:id="rId8" w:type="default"/>
          <w:pgSz w:w="11906" w:h="16838"/>
          <w:pgMar w:top="1940" w:right="1628" w:bottom="1440" w:left="1682" w:header="1950" w:footer="0" w:gutter="0"/>
          <w:cols w:space="720" w:num="1"/>
        </w:sectPr>
      </w:pPr>
      <w:bookmarkStart w:id="0" w:name="_GoBack"/>
      <w:bookmarkEnd w:id="0"/>
    </w:p>
    <w:p w14:paraId="6D27D601">
      <w:pPr>
        <w:spacing w:before="0" w:after="0" w:line="299" w:lineRule="exact"/>
        <w:ind w:left="0" w:right="0"/>
      </w:pPr>
    </w:p>
    <w:p w14:paraId="2FA0CB7E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6"/>
          <w:sz w:val="20"/>
          <w:szCs w:val="20"/>
        </w:rPr>
        <w:t>A.</w:t>
      </w:r>
      <w:r>
        <w:rPr>
          <w:rFonts w:ascii="宋体" w:hAnsi="宋体" w:eastAsia="宋体" w:cs="宋体"/>
          <w:spacing w:val="4"/>
          <w:sz w:val="20"/>
          <w:szCs w:val="20"/>
        </w:rPr>
        <w:t>刘少奇</w:t>
      </w:r>
    </w:p>
    <w:p w14:paraId="3E1EC094">
      <w:pPr>
        <w:spacing w:before="0" w:after="0" w:line="348" w:lineRule="exact"/>
        <w:ind w:left="0" w:right="0"/>
      </w:pPr>
    </w:p>
    <w:p w14:paraId="7AEBFF43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3"/>
          <w:sz w:val="20"/>
          <w:szCs w:val="20"/>
        </w:rPr>
        <w:t>B.毛</w:t>
      </w:r>
      <w:r>
        <w:rPr>
          <w:rFonts w:ascii="宋体" w:hAnsi="宋体" w:eastAsia="宋体" w:cs="宋体"/>
          <w:spacing w:val="1"/>
          <w:sz w:val="20"/>
          <w:szCs w:val="20"/>
        </w:rPr>
        <w:t>泽东</w:t>
      </w:r>
    </w:p>
    <w:p w14:paraId="5877B0D5">
      <w:pPr>
        <w:spacing w:before="0" w:after="0" w:line="348" w:lineRule="exact"/>
        <w:ind w:left="0" w:right="0"/>
      </w:pPr>
    </w:p>
    <w:p w14:paraId="5C64EA96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5"/>
          <w:sz w:val="20"/>
          <w:szCs w:val="20"/>
        </w:rPr>
        <w:t>C.</w:t>
      </w:r>
      <w:r>
        <w:rPr>
          <w:rFonts w:ascii="宋体" w:hAnsi="宋体" w:eastAsia="宋体" w:cs="宋体"/>
          <w:spacing w:val="3"/>
          <w:sz w:val="20"/>
          <w:szCs w:val="20"/>
        </w:rPr>
        <w:t>周恩来</w:t>
      </w:r>
    </w:p>
    <w:p w14:paraId="6985451C">
      <w:pPr>
        <w:spacing w:before="0" w:after="0" w:line="348" w:lineRule="exact"/>
        <w:ind w:left="0" w:right="0"/>
      </w:pPr>
    </w:p>
    <w:p w14:paraId="23BFE002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4"/>
          <w:sz w:val="20"/>
          <w:szCs w:val="20"/>
        </w:rPr>
        <w:t>D</w:t>
      </w:r>
      <w:r>
        <w:rPr>
          <w:rFonts w:ascii="宋体" w:hAnsi="宋体" w:eastAsia="宋体" w:cs="宋体"/>
          <w:spacing w:val="3"/>
          <w:sz w:val="20"/>
          <w:szCs w:val="20"/>
        </w:rPr>
        <w:t>.朱德</w:t>
      </w:r>
    </w:p>
    <w:p w14:paraId="49349E5D">
      <w:pPr>
        <w:spacing w:before="0" w:after="0" w:line="348" w:lineRule="exact"/>
        <w:ind w:left="0" w:right="0"/>
      </w:pPr>
    </w:p>
    <w:p w14:paraId="490E5A3E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-2"/>
          <w:sz w:val="20"/>
          <w:szCs w:val="20"/>
        </w:rPr>
        <w:t>E.邓</w:t>
      </w:r>
      <w:r>
        <w:rPr>
          <w:rFonts w:ascii="宋体" w:hAnsi="宋体" w:eastAsia="宋体" w:cs="宋体"/>
          <w:spacing w:val="-1"/>
          <w:sz w:val="20"/>
          <w:szCs w:val="20"/>
        </w:rPr>
        <w:t>小平</w:t>
      </w:r>
    </w:p>
    <w:p w14:paraId="20A22A17">
      <w:pPr>
        <w:spacing w:before="0" w:after="0" w:line="348" w:lineRule="exact"/>
        <w:ind w:left="0" w:right="0"/>
      </w:pPr>
    </w:p>
    <w:p w14:paraId="4A7A390B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14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B</w:t>
      </w:r>
    </w:p>
    <w:p w14:paraId="6267A845">
      <w:pPr>
        <w:spacing w:before="0" w:after="0" w:line="200" w:lineRule="exact"/>
        <w:ind w:left="0" w:right="0"/>
      </w:pPr>
    </w:p>
    <w:p w14:paraId="56193C12">
      <w:pPr>
        <w:spacing w:before="0" w:after="0" w:line="200" w:lineRule="exact"/>
        <w:ind w:left="0" w:right="0"/>
      </w:pPr>
    </w:p>
    <w:p w14:paraId="7DE27261">
      <w:pPr>
        <w:spacing w:before="0" w:after="0" w:line="200" w:lineRule="exact"/>
        <w:ind w:left="0" w:right="0"/>
      </w:pPr>
    </w:p>
    <w:p w14:paraId="06E720F6">
      <w:pPr>
        <w:spacing w:before="0" w:after="0" w:line="372" w:lineRule="exact"/>
        <w:ind w:left="0" w:right="0"/>
      </w:pPr>
    </w:p>
    <w:p w14:paraId="777E3128">
      <w:pPr>
        <w:pStyle w:val="2"/>
        <w:numPr>
          <w:ilvl w:val="0"/>
          <w:numId w:val="3"/>
        </w:numPr>
        <w:tabs>
          <w:tab w:val="left" w:pos="413"/>
        </w:tabs>
        <w:spacing w:before="0" w:after="0" w:line="575" w:lineRule="auto"/>
        <w:ind w:left="118" w:right="2513" w:firstLine="0"/>
      </w:pPr>
      <w:r>
        <w:rPr>
          <w:rFonts w:ascii="宋体" w:hAnsi="宋体" w:eastAsia="宋体" w:cs="宋体"/>
          <w:spacing w:val="9"/>
          <w:sz w:val="20"/>
          <w:szCs w:val="20"/>
        </w:rPr>
        <w:t>在治疗过程中医师操作失误对患者造成伤害需要进行赔偿的是</w:t>
      </w:r>
      <w:r>
        <w:rPr>
          <w:rFonts w:ascii="宋体" w:hAnsi="宋体" w:eastAsia="宋体" w:cs="宋体"/>
          <w:spacing w:val="8"/>
          <w:sz w:val="20"/>
          <w:szCs w:val="20"/>
        </w:rPr>
        <w:t>A.医</w:t>
      </w:r>
      <w:r>
        <w:rPr>
          <w:rFonts w:ascii="宋体" w:hAnsi="宋体" w:eastAsia="宋体" w:cs="宋体"/>
          <w:spacing w:val="7"/>
          <w:sz w:val="20"/>
          <w:szCs w:val="20"/>
        </w:rPr>
        <w:t>师所在医疗机构</w:t>
      </w:r>
    </w:p>
    <w:p w14:paraId="2FDDBBC6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spacing w:val="-1"/>
          <w:sz w:val="20"/>
          <w:szCs w:val="20"/>
        </w:rPr>
        <w:t>B.</w:t>
      </w:r>
      <w:r>
        <w:rPr>
          <w:rFonts w:ascii="宋体" w:hAnsi="宋体" w:eastAsia="宋体" w:cs="宋体"/>
          <w:sz w:val="20"/>
          <w:szCs w:val="20"/>
        </w:rPr>
        <w:t>医师</w:t>
      </w:r>
    </w:p>
    <w:p w14:paraId="6A32AEAF">
      <w:pPr>
        <w:spacing w:before="0" w:after="0" w:line="348" w:lineRule="exact"/>
        <w:ind w:left="0" w:right="0"/>
      </w:pPr>
    </w:p>
    <w:p w14:paraId="057392F5">
      <w:pPr>
        <w:pStyle w:val="2"/>
        <w:spacing w:before="0" w:after="0" w:line="576" w:lineRule="auto"/>
        <w:ind w:left="118" w:right="7028" w:firstLine="0"/>
      </w:pPr>
      <w:r>
        <w:rPr>
          <w:rFonts w:ascii="宋体" w:hAnsi="宋体" w:eastAsia="宋体" w:cs="宋体"/>
          <w:spacing w:val="6"/>
          <w:sz w:val="20"/>
          <w:szCs w:val="20"/>
        </w:rPr>
        <w:t>C.医师</w:t>
      </w:r>
      <w:r>
        <w:rPr>
          <w:rFonts w:ascii="宋体" w:hAnsi="宋体" w:eastAsia="宋体" w:cs="宋体"/>
          <w:spacing w:val="4"/>
          <w:sz w:val="20"/>
          <w:szCs w:val="20"/>
        </w:rPr>
        <w:t>所在科室D</w:t>
      </w:r>
      <w:r>
        <w:rPr>
          <w:rFonts w:ascii="宋体" w:hAnsi="宋体" w:eastAsia="宋体" w:cs="宋体"/>
          <w:spacing w:val="3"/>
          <w:sz w:val="20"/>
          <w:szCs w:val="20"/>
        </w:rPr>
        <w:t>.患者</w:t>
      </w:r>
    </w:p>
    <w:p w14:paraId="30298499">
      <w:pPr>
        <w:pStyle w:val="2"/>
        <w:spacing w:before="0" w:after="0" w:line="576" w:lineRule="auto"/>
        <w:ind w:left="118" w:right="7054" w:firstLine="0"/>
      </w:pPr>
      <w:r>
        <w:rPr>
          <w:rFonts w:ascii="宋体" w:hAnsi="宋体" w:eastAsia="宋体" w:cs="宋体"/>
          <w:spacing w:val="2"/>
          <w:sz w:val="20"/>
          <w:szCs w:val="20"/>
        </w:rPr>
        <w:t>E.卫生行政</w:t>
      </w:r>
      <w:r>
        <w:rPr>
          <w:rFonts w:ascii="宋体" w:hAnsi="宋体" w:eastAsia="宋体" w:cs="宋体"/>
          <w:spacing w:val="1"/>
          <w:sz w:val="20"/>
          <w:szCs w:val="20"/>
        </w:rPr>
        <w:t>部门</w:t>
      </w:r>
      <w:r>
        <w:rPr>
          <w:rFonts w:ascii="宋体" w:hAnsi="宋体" w:eastAsia="宋体" w:cs="宋体"/>
          <w:spacing w:val="18"/>
          <w:sz w:val="20"/>
          <w:szCs w:val="20"/>
        </w:rPr>
        <w:t>正确答案</w:t>
      </w:r>
      <w:r>
        <w:rPr>
          <w:rFonts w:ascii="宋体" w:hAnsi="宋体" w:eastAsia="宋体" w:cs="宋体"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10"/>
          <w:sz w:val="20"/>
          <w:szCs w:val="20"/>
        </w:rPr>
        <w:t>A</w:t>
      </w:r>
    </w:p>
    <w:p w14:paraId="0EC851C1"/>
    <w:sectPr>
      <w:head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711CE">
    <w:pPr>
      <w:pStyle w:val="2"/>
      <w:spacing w:before="0"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476250</wp:posOffset>
          </wp:positionV>
          <wp:extent cx="171450" cy="12700"/>
          <wp:effectExtent l="0" t="0" r="0" b="0"/>
          <wp:wrapNone/>
          <wp:docPr id="31" name="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1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514350</wp:posOffset>
          </wp:positionV>
          <wp:extent cx="171450" cy="12700"/>
          <wp:effectExtent l="0" t="0" r="0" b="0"/>
          <wp:wrapNone/>
          <wp:docPr id="33" name="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14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558800</wp:posOffset>
          </wp:positionV>
          <wp:extent cx="127000" cy="12700"/>
          <wp:effectExtent l="0" t="0" r="0" b="0"/>
          <wp:wrapNone/>
          <wp:docPr id="35" name="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15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00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_x0000_s4100" o:spid="_x0000_s4100" o:spt="136" type="#_x0000_t136" style="position:absolute;left:0pt;height:92.3pt;width:494.95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6E09A">
    <w:pPr>
      <w:pStyle w:val="2"/>
      <w:spacing w:before="0"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476250</wp:posOffset>
          </wp:positionV>
          <wp:extent cx="171450" cy="12700"/>
          <wp:effectExtent l="0" t="0" r="0" b="0"/>
          <wp:wrapNone/>
          <wp:docPr id="39" name="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17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514350</wp:posOffset>
          </wp:positionV>
          <wp:extent cx="171450" cy="12700"/>
          <wp:effectExtent l="0" t="0" r="0" b="0"/>
          <wp:wrapNone/>
          <wp:docPr id="41" name="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18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558800</wp:posOffset>
          </wp:positionV>
          <wp:extent cx="127000" cy="12700"/>
          <wp:effectExtent l="0" t="0" r="0" b="0"/>
          <wp:wrapNone/>
          <wp:docPr id="43" name="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19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00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_x0000_s4101" o:spid="_x0000_s4101" o:spt="136" type="#_x0000_t136" style="position:absolute;left:0pt;height:92.3pt;width:494.95pt;mso-position-horizontal:center;mso-position-horizontal-relative:margin;mso-position-vertical:center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2137">
    <w:pPr>
      <w:pStyle w:val="2"/>
      <w:spacing w:before="0" w:line="14" w:lineRule="auto"/>
      <w:rPr>
        <w:sz w:val="20"/>
      </w:rPr>
    </w:pPr>
    <w: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5019675</wp:posOffset>
              </wp:positionH>
              <wp:positionV relativeFrom="page">
                <wp:posOffset>434340</wp:posOffset>
              </wp:positionV>
              <wp:extent cx="252095" cy="227330"/>
              <wp:effectExtent l="635" t="635" r="13970" b="19685"/>
              <wp:wrapNone/>
              <wp:docPr id="3" name="组合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95" cy="227330"/>
                        <a:chOff x="7905" y="684"/>
                        <a:chExt cx="397" cy="358"/>
                      </a:xfrm>
                    </wpg:grpSpPr>
                    <wps:wsp>
                      <wps:cNvPr id="1" name="任意多边形 1"/>
                      <wps:cNvSpPr/>
                      <wps:spPr>
                        <a:xfrm>
                          <a:off x="7996" y="886"/>
                          <a:ext cx="305" cy="156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05" h="156">
                              <a:moveTo>
                                <a:pt x="300" y="6"/>
                              </a:moveTo>
                              <a:lnTo>
                                <a:pt x="283" y="49"/>
                              </a:lnTo>
                              <a:lnTo>
                                <a:pt x="243" y="71"/>
                              </a:lnTo>
                              <a:lnTo>
                                <a:pt x="233" y="71"/>
                              </a:lnTo>
                              <a:lnTo>
                                <a:pt x="89" y="72"/>
                              </a:lnTo>
                              <a:lnTo>
                                <a:pt x="6" y="150"/>
                              </a:lnTo>
                              <a:lnTo>
                                <a:pt x="28" y="71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2" name="任意多边形 2"/>
                      <wps:cNvSpPr/>
                      <wps:spPr>
                        <a:xfrm>
                          <a:off x="7905" y="684"/>
                          <a:ext cx="397" cy="279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97" h="279">
                              <a:moveTo>
                                <a:pt x="72" y="273"/>
                              </a:moveTo>
                              <a:lnTo>
                                <a:pt x="27" y="255"/>
                              </a:lnTo>
                              <a:lnTo>
                                <a:pt x="6" y="215"/>
                              </a:lnTo>
                              <a:lnTo>
                                <a:pt x="6" y="71"/>
                              </a:lnTo>
                              <a:lnTo>
                                <a:pt x="25" y="26"/>
                              </a:lnTo>
                              <a:lnTo>
                                <a:pt x="65" y="6"/>
                              </a:lnTo>
                              <a:lnTo>
                                <a:pt x="324" y="6"/>
                              </a:lnTo>
                              <a:lnTo>
                                <a:pt x="365" y="19"/>
                              </a:lnTo>
                              <a:lnTo>
                                <a:pt x="391" y="66"/>
                              </a:lnTo>
                              <a:lnTo>
                                <a:pt x="391" y="208"/>
                              </a:lnTo>
                            </a:path>
                          </a:pathLst>
                        </a:custGeom>
                        <a:noFill/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95.25pt;margin-top:34.2pt;height:17.9pt;width:19.85pt;mso-position-horizontal-relative:page;mso-position-vertical-relative:page;z-index:-251656192;mso-width-relative:page;mso-height-relative:page;" coordorigin="7905,684" coordsize="397,358" o:gfxdata="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H/HmfLbAAAACgEAAA8AAAAAAAAA&#10;AQAgAAAAIgAAAGRycy9kb3ducmV2LnhtbFBLAQIUABQAAAAIAIdO4kDi9Pm7ZAMAAF0KAAAOAAAA&#10;AAAAAAEAIAAAACoBAABkcnMvZTJvRG9jLnhtbFBLBQYAAAAABgAGAFkBAAAABwAAAAA=&#10;">
              <o:lock v:ext="edit" aspectratio="f"/>
              <v:shape id="_x0000_s1026" o:spid="_x0000_s1026" o:spt="100" style="position:absolute;left:7996;top:886;height:156;width:305;" filled="f" stroked="t" coordsize="305,156" o:gfxdata="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ygYSrsAAADa&#10;AAAADwAAAAAAAAABACAAAAAiAAAAZHJzL2Rvd25yZXYueG1sUEsBAhQAFAAAAAgAh07iQDMvBZ47&#10;AAAAOQAAABAAAAAAAAAAAQAgAAAACgEAAGRycy9zaGFwZXhtbC54bWxQSwUGAAAAAAYABgBbAQAA&#10;tAMAAAAA&#10;" path="m300,6l283,49,243,71,233,71,89,72,6,150,28,71e">
                <v:fill on="f" focussize="0,0"/>
                <v:stroke weight="0.6pt" color="#000000" joinstyle="round"/>
                <v:imagedata o:title=""/>
                <o:lock v:ext="edit" aspectratio="f"/>
              </v:shape>
              <v:shape id="_x0000_s1026" o:spid="_x0000_s1026" o:spt="100" style="position:absolute;left:7905;top:684;height:279;width:397;" filled="f" stroked="t" coordsize="397,279" o:gfxdata="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pZxgbsAAADa&#10;AAAADwAAAAAAAAABACAAAAAiAAAAZHJzL2Rvd25yZXYueG1sUEsBAhQAFAAAAAgAh07iQDMvBZ47&#10;AAAAOQAAABAAAAAAAAAAAQAgAAAACgEAAGRycy9zaGFwZXhtbC54bWxQSwUGAAAAAAYABgBbAQAA&#10;tAMAAAAA&#10;" path="m72,273l27,255,6,215,6,71,25,26,65,6,324,6,365,19,391,66,391,208e">
                <v:fill on="f" focussize="0,0"/>
                <v:stroke weight="0.6pt" color="#000000" joinstyle="round"/>
                <v:imagedata o:title=""/>
                <o:lock v:ext="edit" aspectratio="f"/>
              </v:shape>
            </v:group>
          </w:pict>
        </mc:Fallback>
      </mc:AlternateContent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476250</wp:posOffset>
          </wp:positionV>
          <wp:extent cx="171450" cy="12700"/>
          <wp:effectExtent l="0" t="0" r="0" b="0"/>
          <wp:wrapNone/>
          <wp:docPr id="47" name="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2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514350</wp:posOffset>
          </wp:positionV>
          <wp:extent cx="171450" cy="12700"/>
          <wp:effectExtent l="0" t="0" r="0" b="0"/>
          <wp:wrapNone/>
          <wp:docPr id="49" name="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2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558800</wp:posOffset>
          </wp:positionV>
          <wp:extent cx="127000" cy="12700"/>
          <wp:effectExtent l="0" t="0" r="0" b="0"/>
          <wp:wrapNone/>
          <wp:docPr id="51" name="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23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00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_x0000_s4105" o:spid="_x0000_s4105" o:spt="136" type="#_x0000_t136" style="position:absolute;left:0pt;height:92.3pt;width:494.95pt;mso-position-horizontal:center;mso-position-horizontal-relative:margin;mso-position-vertical:center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C47BC">
    <w:pPr>
      <w:pStyle w:val="2"/>
      <w:spacing w:before="0"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476250</wp:posOffset>
          </wp:positionV>
          <wp:extent cx="171450" cy="12700"/>
          <wp:effectExtent l="0" t="0" r="0" b="0"/>
          <wp:wrapNone/>
          <wp:docPr id="55" name="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25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514350</wp:posOffset>
          </wp:positionV>
          <wp:extent cx="171450" cy="12700"/>
          <wp:effectExtent l="0" t="0" r="0" b="0"/>
          <wp:wrapNone/>
          <wp:docPr id="57" name="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26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558800</wp:posOffset>
          </wp:positionV>
          <wp:extent cx="127000" cy="12700"/>
          <wp:effectExtent l="0" t="0" r="0" b="0"/>
          <wp:wrapNone/>
          <wp:docPr id="59" name="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27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00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_x0000_s4106" o:spid="_x0000_s4106" o:spt="136" type="#_x0000_t136" style="position:absolute;left:0pt;height:92.3pt;width:494.95pt;mso-position-horizontal:center;mso-position-horizontal-relative:margin;mso-position-vertical:center;mso-position-vertical-relative:margin;rotation:-2949120f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0704F">
    <w:pPr>
      <w:pStyle w:val="2"/>
      <w:spacing w:before="0"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476250</wp:posOffset>
          </wp:positionV>
          <wp:extent cx="171450" cy="12700"/>
          <wp:effectExtent l="0" t="0" r="0" b="0"/>
          <wp:wrapNone/>
          <wp:docPr id="23" name="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9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514350</wp:posOffset>
          </wp:positionV>
          <wp:extent cx="171450" cy="12700"/>
          <wp:effectExtent l="0" t="0" r="0" b="0"/>
          <wp:wrapNone/>
          <wp:docPr id="25" name="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0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558800</wp:posOffset>
          </wp:positionV>
          <wp:extent cx="127000" cy="12700"/>
          <wp:effectExtent l="0" t="0" r="0" b="0"/>
          <wp:wrapNone/>
          <wp:docPr id="27" name="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1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00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5"/>
      <w:numFmt w:val="decimal"/>
      <w:lvlText w:val="%1."/>
      <w:lvlJc w:val="left"/>
      <w:pPr>
        <w:ind w:left="118" w:firstLine="0"/>
        <w:jc w:val="left"/>
      </w:pPr>
    </w:lvl>
    <w:lvl w:ilvl="1" w:tentative="0">
      <w:start w:val="0"/>
      <w:numFmt w:val="bullet"/>
      <w:lvlText w:val="•"/>
      <w:lvlJc w:val="left"/>
      <w:pPr>
        <w:ind w:left="118" w:firstLine="0"/>
        <w:jc w:val="left"/>
      </w:pPr>
    </w:lvl>
    <w:lvl w:ilvl="2" w:tentative="0">
      <w:start w:val="0"/>
      <w:numFmt w:val="bullet"/>
      <w:lvlText w:val="•"/>
      <w:lvlJc w:val="left"/>
      <w:pPr>
        <w:ind w:left="118" w:firstLine="0"/>
        <w:jc w:val="left"/>
      </w:pPr>
    </w:lvl>
    <w:lvl w:ilvl="3" w:tentative="0">
      <w:start w:val="0"/>
      <w:numFmt w:val="bullet"/>
      <w:lvlText w:val="•"/>
      <w:lvlJc w:val="left"/>
      <w:pPr>
        <w:ind w:left="118" w:firstLine="0"/>
        <w:jc w:val="left"/>
      </w:pPr>
    </w:lvl>
    <w:lvl w:ilvl="4" w:tentative="0">
      <w:start w:val="0"/>
      <w:numFmt w:val="bullet"/>
      <w:lvlText w:val="•"/>
      <w:lvlJc w:val="left"/>
      <w:pPr>
        <w:ind w:left="118" w:firstLine="0"/>
        <w:jc w:val="left"/>
      </w:pPr>
    </w:lvl>
    <w:lvl w:ilvl="5" w:tentative="0">
      <w:start w:val="0"/>
      <w:numFmt w:val="bullet"/>
      <w:lvlText w:val="•"/>
      <w:lvlJc w:val="left"/>
      <w:pPr>
        <w:ind w:left="118" w:firstLine="0"/>
        <w:jc w:val="left"/>
      </w:pPr>
    </w:lvl>
    <w:lvl w:ilvl="6" w:tentative="0">
      <w:start w:val="0"/>
      <w:numFmt w:val="bullet"/>
      <w:lvlText w:val="•"/>
      <w:lvlJc w:val="left"/>
      <w:pPr>
        <w:ind w:left="118" w:firstLine="0"/>
        <w:jc w:val="left"/>
      </w:pPr>
    </w:lvl>
    <w:lvl w:ilvl="7" w:tentative="0">
      <w:start w:val="0"/>
      <w:numFmt w:val="bullet"/>
      <w:lvlText w:val="•"/>
      <w:lvlJc w:val="left"/>
      <w:pPr>
        <w:ind w:left="118" w:firstLine="0"/>
        <w:jc w:val="left"/>
      </w:pPr>
    </w:lvl>
    <w:lvl w:ilvl="8" w:tentative="0">
      <w:start w:val="0"/>
      <w:numFmt w:val="bullet"/>
      <w:lvlText w:val="•"/>
      <w:lvlJc w:val="left"/>
      <w:pPr>
        <w:ind w:left="118" w:firstLine="0"/>
        <w:jc w:val="left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firstLine="0"/>
        <w:jc w:val="left"/>
      </w:pPr>
    </w:lvl>
    <w:lvl w:ilvl="1" w:tentative="0">
      <w:start w:val="0"/>
      <w:numFmt w:val="bullet"/>
      <w:lvlText w:val="•"/>
      <w:lvlJc w:val="left"/>
      <w:pPr>
        <w:ind w:left="118" w:firstLine="0"/>
        <w:jc w:val="left"/>
      </w:pPr>
    </w:lvl>
    <w:lvl w:ilvl="2" w:tentative="0">
      <w:start w:val="0"/>
      <w:numFmt w:val="bullet"/>
      <w:lvlText w:val="•"/>
      <w:lvlJc w:val="left"/>
      <w:pPr>
        <w:ind w:left="118" w:firstLine="0"/>
        <w:jc w:val="left"/>
      </w:pPr>
    </w:lvl>
    <w:lvl w:ilvl="3" w:tentative="0">
      <w:start w:val="0"/>
      <w:numFmt w:val="bullet"/>
      <w:lvlText w:val="•"/>
      <w:lvlJc w:val="left"/>
      <w:pPr>
        <w:ind w:left="118" w:firstLine="0"/>
        <w:jc w:val="left"/>
      </w:pPr>
    </w:lvl>
    <w:lvl w:ilvl="4" w:tentative="0">
      <w:start w:val="0"/>
      <w:numFmt w:val="bullet"/>
      <w:lvlText w:val="•"/>
      <w:lvlJc w:val="left"/>
      <w:pPr>
        <w:ind w:left="118" w:firstLine="0"/>
        <w:jc w:val="left"/>
      </w:pPr>
    </w:lvl>
    <w:lvl w:ilvl="5" w:tentative="0">
      <w:start w:val="0"/>
      <w:numFmt w:val="bullet"/>
      <w:lvlText w:val="•"/>
      <w:lvlJc w:val="left"/>
      <w:pPr>
        <w:ind w:left="118" w:firstLine="0"/>
        <w:jc w:val="left"/>
      </w:pPr>
    </w:lvl>
    <w:lvl w:ilvl="6" w:tentative="0">
      <w:start w:val="0"/>
      <w:numFmt w:val="bullet"/>
      <w:lvlText w:val="•"/>
      <w:lvlJc w:val="left"/>
      <w:pPr>
        <w:ind w:left="118" w:firstLine="0"/>
        <w:jc w:val="left"/>
      </w:pPr>
    </w:lvl>
    <w:lvl w:ilvl="7" w:tentative="0">
      <w:start w:val="0"/>
      <w:numFmt w:val="bullet"/>
      <w:lvlText w:val="•"/>
      <w:lvlJc w:val="left"/>
      <w:pPr>
        <w:ind w:left="118" w:firstLine="0"/>
        <w:jc w:val="left"/>
      </w:pPr>
    </w:lvl>
    <w:lvl w:ilvl="8" w:tentative="0">
      <w:start w:val="0"/>
      <w:numFmt w:val="bullet"/>
      <w:lvlText w:val="•"/>
      <w:lvlJc w:val="left"/>
      <w:pPr>
        <w:ind w:left="118" w:firstLine="0"/>
        <w:jc w:val="left"/>
      </w:pPr>
    </w:lvl>
  </w:abstractNum>
  <w:abstractNum w:abstractNumId="2">
    <w:nsid w:val="59ADCABA"/>
    <w:multiLevelType w:val="multilevel"/>
    <w:tmpl w:val="59ADCABA"/>
    <w:lvl w:ilvl="0" w:tentative="0">
      <w:start w:val="20"/>
      <w:numFmt w:val="decimal"/>
      <w:lvlText w:val="%1."/>
      <w:lvlJc w:val="left"/>
      <w:pPr>
        <w:ind w:left="118" w:firstLine="0"/>
        <w:jc w:val="left"/>
      </w:pPr>
    </w:lvl>
    <w:lvl w:ilvl="1" w:tentative="0">
      <w:start w:val="0"/>
      <w:numFmt w:val="bullet"/>
      <w:lvlText w:val="•"/>
      <w:lvlJc w:val="left"/>
      <w:pPr>
        <w:ind w:left="118" w:firstLine="0"/>
        <w:jc w:val="left"/>
      </w:pPr>
    </w:lvl>
    <w:lvl w:ilvl="2" w:tentative="0">
      <w:start w:val="0"/>
      <w:numFmt w:val="bullet"/>
      <w:lvlText w:val="•"/>
      <w:lvlJc w:val="left"/>
      <w:pPr>
        <w:ind w:left="118" w:firstLine="0"/>
        <w:jc w:val="left"/>
      </w:pPr>
    </w:lvl>
    <w:lvl w:ilvl="3" w:tentative="0">
      <w:start w:val="0"/>
      <w:numFmt w:val="bullet"/>
      <w:lvlText w:val="•"/>
      <w:lvlJc w:val="left"/>
      <w:pPr>
        <w:ind w:left="118" w:firstLine="0"/>
        <w:jc w:val="left"/>
      </w:pPr>
    </w:lvl>
    <w:lvl w:ilvl="4" w:tentative="0">
      <w:start w:val="0"/>
      <w:numFmt w:val="bullet"/>
      <w:lvlText w:val="•"/>
      <w:lvlJc w:val="left"/>
      <w:pPr>
        <w:ind w:left="118" w:firstLine="0"/>
        <w:jc w:val="left"/>
      </w:pPr>
    </w:lvl>
    <w:lvl w:ilvl="5" w:tentative="0">
      <w:start w:val="0"/>
      <w:numFmt w:val="bullet"/>
      <w:lvlText w:val="•"/>
      <w:lvlJc w:val="left"/>
      <w:pPr>
        <w:ind w:left="118" w:firstLine="0"/>
        <w:jc w:val="left"/>
      </w:pPr>
    </w:lvl>
    <w:lvl w:ilvl="6" w:tentative="0">
      <w:start w:val="0"/>
      <w:numFmt w:val="bullet"/>
      <w:lvlText w:val="•"/>
      <w:lvlJc w:val="left"/>
      <w:pPr>
        <w:ind w:left="118" w:firstLine="0"/>
        <w:jc w:val="left"/>
      </w:pPr>
    </w:lvl>
    <w:lvl w:ilvl="7" w:tentative="0">
      <w:start w:val="0"/>
      <w:numFmt w:val="bullet"/>
      <w:lvlText w:val="•"/>
      <w:lvlJc w:val="left"/>
      <w:pPr>
        <w:ind w:left="118" w:firstLine="0"/>
        <w:jc w:val="left"/>
      </w:pPr>
    </w:lvl>
    <w:lvl w:ilvl="8" w:tentative="0">
      <w:start w:val="0"/>
      <w:numFmt w:val="bullet"/>
      <w:lvlText w:val="•"/>
      <w:lvlJc w:val="left"/>
      <w:pPr>
        <w:ind w:left="118" w:firstLine="0"/>
        <w:jc w:val="left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GRmZDlkZDk3NmUxNzA5NWJlNjc5MDI2NTZmNDgifQ=="/>
  </w:docVars>
  <w:rsids>
    <w:rsidRoot w:val="00000000"/>
    <w:rsid w:val="01CA09AC"/>
    <w:rsid w:val="0DC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100"/>
    <customShpInfo spid="_x0000_s4101"/>
    <customShpInfo spid="_x0000_s1026"/>
    <customShpInfo spid="_x0000_s4105"/>
    <customShpInfo spid="_x0000_s4106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592</Words>
  <Characters>674</Characters>
  <Lines>0</Lines>
  <Paragraphs>0</Paragraphs>
  <TotalTime>0</TotalTime>
  <ScaleCrop>false</ScaleCrop>
  <LinksUpToDate>false</LinksUpToDate>
  <CharactersWithSpaces>699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2024-08-28T06:02:00Z</dcterms:created>
  <dc:creator>31744</dc:creator>
  <cp:lastModifiedBy>勇气</cp:lastModifiedBy>
  <dcterms:modified xsi:type="dcterms:W3CDTF">2024-08-28T06:05:22Z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B2ABE799AC844CAD902DAD8AA5A6ECD9_12</vt:lpwstr>
  </property>
</Properties>
</file>